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4A" w:rsidRDefault="003A464A" w:rsidP="003A464A">
      <w:pPr>
        <w:pStyle w:val="a3"/>
        <w:spacing w:after="283"/>
        <w:rPr>
          <w:b/>
          <w:sz w:val="28"/>
          <w:szCs w:val="28"/>
        </w:rPr>
      </w:pPr>
      <w:proofErr w:type="gramStart"/>
      <w:r w:rsidRPr="000A6C05">
        <w:rPr>
          <w:b/>
          <w:sz w:val="28"/>
          <w:szCs w:val="28"/>
          <w:u w:val="single"/>
        </w:rPr>
        <w:t>Классный  час</w:t>
      </w:r>
      <w:proofErr w:type="gramEnd"/>
      <w:r w:rsidRPr="000A6C05">
        <w:rPr>
          <w:b/>
          <w:sz w:val="28"/>
          <w:szCs w:val="28"/>
          <w:u w:val="single"/>
        </w:rPr>
        <w:t xml:space="preserve">  «Пусть сердце добрым будет»</w:t>
      </w:r>
      <w:r>
        <w:rPr>
          <w:b/>
          <w:sz w:val="28"/>
          <w:szCs w:val="28"/>
        </w:rPr>
        <w:t xml:space="preserve">     (4 класс)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Высказывания великих людей о доброте.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proofErr w:type="gramStart"/>
      <w:r>
        <w:t>Доброта это</w:t>
      </w:r>
      <w:proofErr w:type="gramEnd"/>
      <w:r>
        <w:t xml:space="preserve"> солнце, которое согревает душу человека. Все хорошее в природе – от солнца, а все лучшее в жизни – от человека. (</w:t>
      </w:r>
      <w:proofErr w:type="spellStart"/>
      <w:r>
        <w:t>М.Пришвин</w:t>
      </w:r>
      <w:proofErr w:type="spellEnd"/>
      <w:r>
        <w:t xml:space="preserve">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>Лучше добрым на свете быть, злого в мире и так довольно. (</w:t>
      </w:r>
      <w:proofErr w:type="spellStart"/>
      <w:r>
        <w:t>Э.Асадов</w:t>
      </w:r>
      <w:proofErr w:type="spellEnd"/>
      <w:r>
        <w:t xml:space="preserve">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>На свете, кроме тебя, есть другие люди, и они нуждаются в твоей доброте, понимании, мужестве, в твоей защите и помощи. (</w:t>
      </w:r>
      <w:proofErr w:type="spellStart"/>
      <w:r>
        <w:t>Л.Кассиль</w:t>
      </w:r>
      <w:proofErr w:type="spellEnd"/>
      <w:r>
        <w:t xml:space="preserve">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Когда ты сделал кому-то добро и это добро принесло плод, зачем ты, как безрассудный, домогаешься еще похвалы и награды за свое доброе дело! (Римский философ Марк </w:t>
      </w:r>
      <w:proofErr w:type="spellStart"/>
      <w:r>
        <w:t>Аврелий</w:t>
      </w:r>
      <w:proofErr w:type="spellEnd"/>
      <w:r>
        <w:t xml:space="preserve">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Против всего можно устоять, но не против доброты. (Французский мыслитель </w:t>
      </w:r>
      <w:proofErr w:type="spellStart"/>
      <w:r>
        <w:t>Ж.Ж.Руссо</w:t>
      </w:r>
      <w:proofErr w:type="spellEnd"/>
      <w:r>
        <w:t xml:space="preserve">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Ничто не обходится нам так дешево и не ценится так дорого, как вежливость и доброта. (Мигель Сервантес)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Истинная доброта заключается в благожелательном отношении к людям. (Жан Жак Руссо)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Чтобы оценить доброту в человеке, надо иметь некоторую долю этого качества в самом себе. (Вильям Шекспир).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Чем человек умнее и добрей, тем больше он замечает добро в людях. (Паскаль)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Доброта – вот качество, которое я желаю приобрести больше всех других. (Лев Толстой)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Знания должны увеличиваться с добротой. (Фазиль Искандер)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Лучшее, что храню в себе, это живое чувство к добрым людям. (Михаил Пришвин) </w:t>
      </w:r>
    </w:p>
    <w:p w:rsidR="003A464A" w:rsidRDefault="003A464A" w:rsidP="003A464A">
      <w:pPr>
        <w:pStyle w:val="a3"/>
        <w:numPr>
          <w:ilvl w:val="0"/>
          <w:numId w:val="1"/>
        </w:numPr>
        <w:tabs>
          <w:tab w:val="left" w:pos="0"/>
        </w:tabs>
        <w:spacing w:after="283"/>
      </w:pPr>
      <w:r>
        <w:t>Человек, который делает добро другим, чувствует себя счастливым. Напротив, себялюбец – несчастлив. Себялюбие – самоубийство. Себялюбивый человек засыхает, словно одинокое дерево. (</w:t>
      </w:r>
      <w:proofErr w:type="spellStart"/>
      <w:r>
        <w:t>И.С.Тургенев</w:t>
      </w:r>
      <w:proofErr w:type="spellEnd"/>
      <w:r>
        <w:t xml:space="preserve">) 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Ход классного часа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1. Вступительное слово учителя:</w:t>
      </w:r>
    </w:p>
    <w:p w:rsidR="003A464A" w:rsidRDefault="003A464A" w:rsidP="003A464A">
      <w:pPr>
        <w:pStyle w:val="a3"/>
        <w:spacing w:after="283"/>
      </w:pPr>
      <w:r>
        <w:t>Сегодня, ребята, мы поговорим о доброте. Я принесла на классный час волшебные бусинки. Я подойду сейчас к вам, и пусть каждый из вас выберет ту бусинку, которая вам больше понравится.</w:t>
      </w:r>
    </w:p>
    <w:p w:rsidR="003A464A" w:rsidRDefault="003A464A" w:rsidP="003A464A">
      <w:pPr>
        <w:pStyle w:val="a3"/>
        <w:spacing w:after="283"/>
      </w:pPr>
      <w:r>
        <w:t xml:space="preserve">Теперь, когда вы выбрали бусинку, сожмите свою бусинку в левом кулачке, закройте глаза, улыбнитесь (обязательно от души), подумайте о том, что доброго, хорошего есть в вашей душе, за какие качества вы себя любите, уважаете. Кто готов, откройте глаза. </w:t>
      </w:r>
      <w:proofErr w:type="gramStart"/>
      <w:r>
        <w:t>У каждого свой темп</w:t>
      </w:r>
      <w:proofErr w:type="gramEnd"/>
      <w:r>
        <w:t>, мы терпеливо подождем каждого.</w:t>
      </w:r>
    </w:p>
    <w:p w:rsidR="003A464A" w:rsidRDefault="003A464A" w:rsidP="003A464A">
      <w:pPr>
        <w:pStyle w:val="a3"/>
        <w:spacing w:after="283"/>
      </w:pPr>
      <w:r>
        <w:t>Я смотрела на ваши улыбающиеся лица и заметила, что в классе стало светлее. Это, наверное, потому что здесь собрались добрые сердечные люди.</w:t>
      </w:r>
    </w:p>
    <w:p w:rsidR="003A464A" w:rsidRDefault="003A464A" w:rsidP="003A464A">
      <w:pPr>
        <w:pStyle w:val="a3"/>
        <w:spacing w:after="283"/>
      </w:pPr>
      <w:r>
        <w:t>Итак, разговор у нас сегодня будет о доброте. При подготовке к классному часу каждый из вас уже рассуждал на тему “Что такое добро и что такое зло?</w:t>
      </w:r>
      <w:proofErr w:type="gramStart"/>
      <w:r>
        <w:t>” .</w:t>
      </w:r>
      <w:proofErr w:type="gramEnd"/>
      <w:r>
        <w:t xml:space="preserve"> Ваши сочинения я читала с удовольствием. А сейчас давайте разберемся:</w:t>
      </w:r>
    </w:p>
    <w:p w:rsidR="003A464A" w:rsidRDefault="003A464A" w:rsidP="003A464A">
      <w:pPr>
        <w:pStyle w:val="a3"/>
        <w:spacing w:after="283"/>
        <w:rPr>
          <w:i/>
        </w:rPr>
      </w:pPr>
      <w:r>
        <w:lastRenderedPageBreak/>
        <w:t xml:space="preserve">– </w:t>
      </w:r>
      <w:r>
        <w:rPr>
          <w:b/>
        </w:rPr>
        <w:t xml:space="preserve">Что такое доброта? </w:t>
      </w:r>
      <w:r>
        <w:rPr>
          <w:i/>
        </w:rPr>
        <w:t>(Доброта – отзывчивость, душевное расположение к людям, стремление делать добро другим.) или (Доброта – это стремление человека дать полное счастье всем людям, всему человечеству.)</w:t>
      </w:r>
    </w:p>
    <w:p w:rsidR="003A464A" w:rsidRDefault="003A464A" w:rsidP="003A464A">
      <w:pPr>
        <w:pStyle w:val="a3"/>
        <w:spacing w:after="283"/>
        <w:rPr>
          <w:i/>
        </w:rPr>
      </w:pPr>
      <w:r>
        <w:t xml:space="preserve">– </w:t>
      </w:r>
      <w:r>
        <w:rPr>
          <w:b/>
        </w:rPr>
        <w:t xml:space="preserve">Что значит “добрый человек”? </w:t>
      </w:r>
      <w:r>
        <w:rPr>
          <w:i/>
        </w:rPr>
        <w:t>(Добрый – делающий добро другим, отзывчивый;</w:t>
      </w:r>
    </w:p>
    <w:p w:rsidR="003A464A" w:rsidRDefault="003A464A" w:rsidP="003A464A">
      <w:pPr>
        <w:pStyle w:val="a3"/>
        <w:numPr>
          <w:ilvl w:val="0"/>
          <w:numId w:val="2"/>
        </w:numPr>
        <w:tabs>
          <w:tab w:val="left" w:pos="0"/>
        </w:tabs>
      </w:pPr>
      <w:r>
        <w:rPr>
          <w:i/>
        </w:rPr>
        <w:t>Несущий благо, добро, благополучие;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2"/>
        </w:numPr>
        <w:tabs>
          <w:tab w:val="left" w:pos="0"/>
        </w:tabs>
      </w:pPr>
      <w:r>
        <w:rPr>
          <w:i/>
        </w:rPr>
        <w:t>Хороший, нравственный;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2"/>
        </w:numPr>
        <w:tabs>
          <w:tab w:val="left" w:pos="0"/>
        </w:tabs>
        <w:spacing w:after="283"/>
      </w:pPr>
      <w:r>
        <w:rPr>
          <w:i/>
        </w:rPr>
        <w:t>Безукоризненный, честный.)</w:t>
      </w:r>
      <w:r>
        <w:t xml:space="preserve"> </w:t>
      </w:r>
    </w:p>
    <w:p w:rsidR="003A464A" w:rsidRDefault="003A464A" w:rsidP="003A464A">
      <w:pPr>
        <w:pStyle w:val="a3"/>
        <w:spacing w:after="283"/>
        <w:rPr>
          <w:b/>
        </w:rPr>
      </w:pPr>
      <w:r>
        <w:t xml:space="preserve">– </w:t>
      </w:r>
      <w:r>
        <w:rPr>
          <w:b/>
        </w:rPr>
        <w:t>Какие пословицы о доброте вы знаете?</w:t>
      </w:r>
    </w:p>
    <w:p w:rsidR="003A464A" w:rsidRDefault="003A464A" w:rsidP="003A464A">
      <w:pPr>
        <w:pStyle w:val="a3"/>
        <w:spacing w:after="283"/>
        <w:rPr>
          <w:i/>
        </w:rPr>
      </w:pPr>
      <w:r>
        <w:t xml:space="preserve">– </w:t>
      </w:r>
      <w:r>
        <w:rPr>
          <w:b/>
        </w:rPr>
        <w:t>Чему они учат?</w:t>
      </w:r>
      <w:r>
        <w:t xml:space="preserve"> </w:t>
      </w:r>
      <w:r>
        <w:rPr>
          <w:i/>
        </w:rPr>
        <w:t xml:space="preserve">(Высказывания детей + отчет звена </w:t>
      </w:r>
      <w:proofErr w:type="gramStart"/>
      <w:r>
        <w:rPr>
          <w:i/>
        </w:rPr>
        <w:t>№….</w:t>
      </w:r>
      <w:proofErr w:type="gramEnd"/>
      <w:r>
        <w:rPr>
          <w:i/>
        </w:rPr>
        <w:t xml:space="preserve"> по газете.)</w:t>
      </w:r>
    </w:p>
    <w:p w:rsidR="003A464A" w:rsidRDefault="003A464A" w:rsidP="003A464A">
      <w:pPr>
        <w:pStyle w:val="a3"/>
        <w:spacing w:after="283"/>
        <w:rPr>
          <w:b/>
        </w:rPr>
      </w:pPr>
      <w:r>
        <w:t xml:space="preserve">– </w:t>
      </w:r>
      <w:r>
        <w:rPr>
          <w:b/>
        </w:rPr>
        <w:t>Где вы встречали добро?</w:t>
      </w:r>
    </w:p>
    <w:p w:rsidR="003A464A" w:rsidRDefault="003A464A" w:rsidP="003A464A">
      <w:pPr>
        <w:pStyle w:val="a3"/>
        <w:spacing w:after="283"/>
        <w:rPr>
          <w:i/>
        </w:rPr>
      </w:pPr>
      <w:r>
        <w:t xml:space="preserve">– </w:t>
      </w:r>
      <w:r>
        <w:rPr>
          <w:b/>
        </w:rPr>
        <w:t>Изобразите доброту на бумаге. Как вы ее представляете?</w:t>
      </w:r>
      <w:r>
        <w:t xml:space="preserve"> </w:t>
      </w:r>
      <w:r>
        <w:rPr>
          <w:i/>
        </w:rPr>
        <w:t>(Отчет по звеньям.)</w:t>
      </w:r>
    </w:p>
    <w:p w:rsidR="003A464A" w:rsidRDefault="003A464A" w:rsidP="003A464A">
      <w:pPr>
        <w:pStyle w:val="a3"/>
        <w:spacing w:after="283"/>
      </w:pPr>
      <w:r>
        <w:t>Какие добрые слова вы знаете?</w:t>
      </w:r>
    </w:p>
    <w:p w:rsidR="003A464A" w:rsidRDefault="003A464A" w:rsidP="003A464A">
      <w:pPr>
        <w:pStyle w:val="a3"/>
        <w:numPr>
          <w:ilvl w:val="0"/>
          <w:numId w:val="3"/>
        </w:numPr>
        <w:tabs>
          <w:tab w:val="left" w:pos="0"/>
        </w:tabs>
      </w:pPr>
      <w:r>
        <w:rPr>
          <w:b/>
        </w:rPr>
        <w:t xml:space="preserve">Будьте добры </w:t>
      </w:r>
      <w:r>
        <w:rPr>
          <w:i/>
        </w:rPr>
        <w:t>(форма вежливого обращения с просьбой);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3"/>
        </w:numPr>
        <w:tabs>
          <w:tab w:val="left" w:pos="0"/>
        </w:tabs>
      </w:pPr>
      <w:r>
        <w:rPr>
          <w:b/>
        </w:rPr>
        <w:t xml:space="preserve">Доброго здоровья </w:t>
      </w:r>
      <w:r>
        <w:rPr>
          <w:i/>
        </w:rPr>
        <w:t>(приветствие при прощании с пожеланием благополучия);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3"/>
        </w:numPr>
        <w:tabs>
          <w:tab w:val="left" w:pos="0"/>
        </w:tabs>
      </w:pPr>
      <w:r>
        <w:rPr>
          <w:b/>
        </w:rPr>
        <w:t xml:space="preserve">В добрый час! </w:t>
      </w:r>
      <w:r>
        <w:rPr>
          <w:i/>
        </w:rPr>
        <w:t>(Пожелание удачи);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3"/>
        </w:numPr>
        <w:tabs>
          <w:tab w:val="left" w:pos="0"/>
        </w:tabs>
        <w:spacing w:after="283"/>
      </w:pPr>
      <w:r>
        <w:rPr>
          <w:b/>
        </w:rPr>
        <w:t xml:space="preserve">Добрый день, вечер, доброе утро </w:t>
      </w:r>
      <w:r>
        <w:rPr>
          <w:i/>
        </w:rPr>
        <w:t>(приветствие при встрече).</w:t>
      </w:r>
      <w:r>
        <w:t xml:space="preserve"> </w:t>
      </w:r>
    </w:p>
    <w:p w:rsidR="003A464A" w:rsidRDefault="003A464A" w:rsidP="003A464A">
      <w:pPr>
        <w:pStyle w:val="a3"/>
        <w:spacing w:after="283"/>
      </w:pPr>
      <w:r>
        <w:t>Не только слова должны быть у вас добрыми, но и поступки такими, чтобы за них не приходилось краснеть ни нам, ни вашим родителям, ни друзьям. Надо стараться всегда и во всем быть полезными людям. Никогда с нашей земли не исчезнут мужественные и благородные люди, способные всегда прийти на помощь, защитить слабого.</w:t>
      </w:r>
    </w:p>
    <w:p w:rsidR="003A464A" w:rsidRDefault="003A464A" w:rsidP="003A464A">
      <w:pPr>
        <w:pStyle w:val="a3"/>
        <w:numPr>
          <w:ilvl w:val="0"/>
          <w:numId w:val="4"/>
        </w:numPr>
        <w:tabs>
          <w:tab w:val="left" w:pos="0"/>
        </w:tabs>
        <w:spacing w:after="283"/>
      </w:pPr>
      <w:r>
        <w:rPr>
          <w:b/>
        </w:rPr>
        <w:t>Подумайте и скажите: а по отношению к кому люди должны быть добрыми?</w:t>
      </w:r>
      <w:r>
        <w:t xml:space="preserve"> </w:t>
      </w:r>
      <w:r>
        <w:rPr>
          <w:i/>
        </w:rPr>
        <w:t>(По отношению к родным и близким, по отношению к окружающим, по отношению к природе.)</w:t>
      </w:r>
      <w:r>
        <w:t xml:space="preserve"> </w:t>
      </w:r>
    </w:p>
    <w:p w:rsidR="003A464A" w:rsidRDefault="003A464A" w:rsidP="003A464A">
      <w:pPr>
        <w:pStyle w:val="a3"/>
        <w:spacing w:after="283"/>
      </w:pPr>
      <w:r>
        <w:t>Давайте поговорим о: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 xml:space="preserve">А) </w:t>
      </w:r>
      <w:r>
        <w:rPr>
          <w:b/>
          <w:u w:val="single"/>
        </w:rPr>
        <w:t>Доброте по отношению к близким, дорогим тебе людям</w:t>
      </w:r>
      <w:r>
        <w:rPr>
          <w:b/>
        </w:rPr>
        <w:t>.</w:t>
      </w:r>
    </w:p>
    <w:p w:rsidR="003A464A" w:rsidRDefault="003A464A" w:rsidP="003A464A">
      <w:pPr>
        <w:pStyle w:val="a3"/>
        <w:numPr>
          <w:ilvl w:val="0"/>
          <w:numId w:val="5"/>
        </w:numPr>
        <w:tabs>
          <w:tab w:val="left" w:pos="0"/>
        </w:tabs>
        <w:spacing w:after="283"/>
      </w:pPr>
      <w:r>
        <w:rPr>
          <w:b/>
        </w:rPr>
        <w:t>Кто они: близкие, дорогие тебе люди?</w:t>
      </w:r>
      <w:r>
        <w:t xml:space="preserve"> </w:t>
      </w:r>
    </w:p>
    <w:p w:rsidR="003A464A" w:rsidRDefault="003A464A" w:rsidP="003A464A">
      <w:pPr>
        <w:pStyle w:val="1"/>
      </w:pPr>
      <w:r>
        <w:t>Ах, как нам добрые слова нужны!</w:t>
      </w:r>
      <w:r>
        <w:br/>
        <w:t>Не раз мы в этом убедились сами.</w:t>
      </w:r>
      <w:r>
        <w:br/>
        <w:t>А может не слова – дела важны?</w:t>
      </w:r>
      <w:r>
        <w:br/>
        <w:t>Дела – делами, а слова – словами.</w:t>
      </w:r>
      <w:r>
        <w:br/>
        <w:t>Они живут у каждого из нас,</w:t>
      </w:r>
      <w:r>
        <w:br/>
        <w:t>На дне души до времени хранимы,</w:t>
      </w:r>
      <w:r>
        <w:br/>
        <w:t>Чтоб их произнести в тот самый час,</w:t>
      </w:r>
      <w:r>
        <w:br/>
        <w:t>Когда они другим необходимы.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Ситуация 1:</w:t>
      </w:r>
    </w:p>
    <w:p w:rsidR="003A464A" w:rsidRDefault="003A464A" w:rsidP="003A464A">
      <w:pPr>
        <w:pStyle w:val="a3"/>
        <w:spacing w:after="283"/>
      </w:pPr>
      <w:r>
        <w:lastRenderedPageBreak/>
        <w:t>Мама каждый день говорит Наташе:</w:t>
      </w:r>
    </w:p>
    <w:p w:rsidR="003A464A" w:rsidRDefault="003A464A" w:rsidP="003A464A">
      <w:pPr>
        <w:pStyle w:val="a3"/>
        <w:spacing w:after="283"/>
      </w:pPr>
      <w:r>
        <w:t>– Доченька, милая, как только закончатся занятия в школе, сразу иди домой, мне нужна помощь на огороде.</w:t>
      </w:r>
    </w:p>
    <w:p w:rsidR="003A464A" w:rsidRDefault="003A464A" w:rsidP="003A464A">
      <w:pPr>
        <w:pStyle w:val="a3"/>
        <w:spacing w:after="283"/>
      </w:pPr>
      <w:r>
        <w:t>– Мама, но ребята из класса хотят, чтобы после уроков мы вместе немножко поиграли, – отвечает Наташа.</w:t>
      </w:r>
    </w:p>
    <w:p w:rsidR="003A464A" w:rsidRDefault="003A464A" w:rsidP="003A464A">
      <w:pPr>
        <w:pStyle w:val="a3"/>
        <w:spacing w:after="283"/>
      </w:pPr>
      <w:proofErr w:type="gramStart"/>
      <w:r>
        <w:t>– Тебе некогда играть, тебе нужно спешить домой</w:t>
      </w:r>
      <w:proofErr w:type="gramEnd"/>
      <w:r>
        <w:t>, – говорит мать.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Что вы посоветуете? (Наташе и маме.)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Ситуация 2:</w:t>
      </w:r>
    </w:p>
    <w:p w:rsidR="003A464A" w:rsidRDefault="003A464A" w:rsidP="003A464A">
      <w:pPr>
        <w:pStyle w:val="a3"/>
        <w:spacing w:after="283"/>
      </w:pPr>
      <w:r>
        <w:t xml:space="preserve">Саша с мамой пошли в магазин. Мама делала покупки, а Саша смотрел на выставленные в витрине шоколадные конфеты. Ему очень захотелось шоколадного Деда Мороза. </w:t>
      </w:r>
    </w:p>
    <w:p w:rsidR="003A464A" w:rsidRDefault="003A464A" w:rsidP="003A464A">
      <w:pPr>
        <w:pStyle w:val="a3"/>
        <w:spacing w:after="283"/>
      </w:pPr>
      <w:r>
        <w:t>– Мама, купи мне Деда Мороза.</w:t>
      </w:r>
    </w:p>
    <w:p w:rsidR="003A464A" w:rsidRDefault="003A464A" w:rsidP="003A464A">
      <w:pPr>
        <w:pStyle w:val="a3"/>
        <w:spacing w:after="283"/>
      </w:pPr>
      <w:r>
        <w:t>– Не могу, сынок, осталось мало денег.</w:t>
      </w:r>
    </w:p>
    <w:p w:rsidR="003A464A" w:rsidRDefault="003A464A" w:rsidP="003A464A">
      <w:pPr>
        <w:pStyle w:val="a3"/>
        <w:spacing w:after="283"/>
      </w:pPr>
      <w:proofErr w:type="gramStart"/>
      <w:r>
        <w:t>– Какая же ты недобрая, мама</w:t>
      </w:r>
      <w:proofErr w:type="gramEnd"/>
      <w:r>
        <w:t>, – сказал Саша и очень сильно обиделся.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 xml:space="preserve">Как вы оцените поступки мамы и Саши? Что теперь нужно сделать Саше? </w:t>
      </w:r>
    </w:p>
    <w:p w:rsidR="003A464A" w:rsidRDefault="003A464A" w:rsidP="003A464A">
      <w:pPr>
        <w:pStyle w:val="a3"/>
        <w:spacing w:after="283"/>
        <w:rPr>
          <w:b/>
        </w:rPr>
      </w:pPr>
      <w:r>
        <w:t xml:space="preserve">– Вернитесь мыслями к разобранным ситуациям и скажите: </w:t>
      </w:r>
      <w:r>
        <w:rPr>
          <w:b/>
        </w:rPr>
        <w:t>Легко ли быть добрым? (тяжело, этому надо учиться).</w:t>
      </w:r>
    </w:p>
    <w:p w:rsidR="003A464A" w:rsidRDefault="003A464A" w:rsidP="003A464A">
      <w:pPr>
        <w:pStyle w:val="a3"/>
        <w:numPr>
          <w:ilvl w:val="0"/>
          <w:numId w:val="6"/>
        </w:numPr>
        <w:tabs>
          <w:tab w:val="left" w:pos="0"/>
        </w:tabs>
        <w:spacing w:after="283"/>
      </w:pPr>
      <w:r>
        <w:rPr>
          <w:b/>
        </w:rPr>
        <w:t>Как себя надо вести по отношению к близким людям?</w:t>
      </w:r>
      <w:r>
        <w:t xml:space="preserve"> 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Б) О доброте по отношению к окружающим:</w:t>
      </w:r>
    </w:p>
    <w:p w:rsidR="003A464A" w:rsidRDefault="003A464A" w:rsidP="003A464A">
      <w:pPr>
        <w:pStyle w:val="a3"/>
        <w:numPr>
          <w:ilvl w:val="0"/>
          <w:numId w:val="7"/>
        </w:numPr>
        <w:tabs>
          <w:tab w:val="left" w:pos="0"/>
        </w:tabs>
        <w:spacing w:after="283"/>
      </w:pPr>
      <w:r>
        <w:rPr>
          <w:b/>
        </w:rPr>
        <w:t>Окружающие тебя люди. Это кто?</w:t>
      </w:r>
      <w:r>
        <w:t xml:space="preserve"> </w:t>
      </w:r>
    </w:p>
    <w:p w:rsidR="003A464A" w:rsidRDefault="003A464A" w:rsidP="003A464A">
      <w:pPr>
        <w:pStyle w:val="1"/>
      </w:pPr>
      <w:r>
        <w:t>Когда по склонам вечной суеты</w:t>
      </w:r>
      <w:r>
        <w:br/>
        <w:t>Бежать от неудач устанешь люто,</w:t>
      </w:r>
      <w:r>
        <w:br/>
        <w:t>Направь шаги тропою Доброты,</w:t>
      </w:r>
      <w:r>
        <w:br/>
        <w:t>И радость помоги найти кому – то.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Ситуация 1:</w:t>
      </w:r>
    </w:p>
    <w:p w:rsidR="003A464A" w:rsidRDefault="003A464A" w:rsidP="003A464A">
      <w:pPr>
        <w:pStyle w:val="a3"/>
        <w:spacing w:after="283"/>
      </w:pPr>
      <w:r>
        <w:t>Витя и Ваня – друзья. Они вместе ходят в школу и из школы. Живут в одном доме. Вместе играют во дворе. Витя учится хорошо, Ваня – не очень. Витя по-доброму относится к Ване, регулярно дает ему списывать домашние задания. Наверное, это настоящая доброта.</w:t>
      </w:r>
    </w:p>
    <w:p w:rsidR="003A464A" w:rsidRDefault="003A464A" w:rsidP="003A464A">
      <w:pPr>
        <w:pStyle w:val="a3"/>
        <w:numPr>
          <w:ilvl w:val="0"/>
          <w:numId w:val="8"/>
        </w:numPr>
        <w:tabs>
          <w:tab w:val="left" w:pos="0"/>
        </w:tabs>
      </w:pPr>
      <w:r>
        <w:rPr>
          <w:b/>
        </w:rPr>
        <w:t>Как вы думаете, ребята?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8"/>
        </w:numPr>
        <w:tabs>
          <w:tab w:val="left" w:pos="0"/>
        </w:tabs>
        <w:spacing w:after="283"/>
      </w:pPr>
      <w:r>
        <w:rPr>
          <w:b/>
        </w:rPr>
        <w:t>Чем отличается “добрый” человек от “добренького”?</w:t>
      </w:r>
      <w:r>
        <w:t xml:space="preserve"> </w:t>
      </w:r>
    </w:p>
    <w:p w:rsidR="003A464A" w:rsidRDefault="003A464A" w:rsidP="003A464A">
      <w:pPr>
        <w:pStyle w:val="1"/>
      </w:pPr>
      <w:r>
        <w:t>Не стой в стороне равнодушно,</w:t>
      </w:r>
      <w:r>
        <w:br/>
        <w:t>Когда у кого-то беда.</w:t>
      </w:r>
      <w:r>
        <w:br/>
        <w:t>Рвануться на выручку нужно</w:t>
      </w:r>
      <w:r>
        <w:br/>
        <w:t>В любую минуту, всегда!</w:t>
      </w:r>
      <w:r>
        <w:br/>
      </w:r>
      <w:r>
        <w:lastRenderedPageBreak/>
        <w:t>И если кому то поможет</w:t>
      </w:r>
      <w:r>
        <w:br/>
        <w:t>Твоя доброта, улыбка твоя.</w:t>
      </w:r>
      <w:r>
        <w:br/>
        <w:t>Ты счастлив, что день не напрасно был прожит,</w:t>
      </w:r>
      <w:r>
        <w:br/>
        <w:t>Что годы живешь ты не зря.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Ситуация 2:</w:t>
      </w:r>
    </w:p>
    <w:p w:rsidR="003A464A" w:rsidRDefault="003A464A" w:rsidP="003A464A">
      <w:pPr>
        <w:pStyle w:val="a3"/>
        <w:spacing w:after="283"/>
        <w:rPr>
          <w:i/>
        </w:rPr>
      </w:pPr>
      <w:r>
        <w:t xml:space="preserve">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о такой. Петя смотрел на мишку и думал. </w:t>
      </w:r>
      <w:r>
        <w:rPr>
          <w:i/>
        </w:rPr>
        <w:t xml:space="preserve">Как вы считаете, о чем думал Петя? </w:t>
      </w:r>
      <w:r>
        <w:t xml:space="preserve">И, наконец, он принял правильное решение. </w:t>
      </w:r>
      <w:r>
        <w:rPr>
          <w:i/>
        </w:rPr>
        <w:t>Какое решение принял Петя?</w:t>
      </w:r>
    </w:p>
    <w:p w:rsidR="003A464A" w:rsidRDefault="003A464A" w:rsidP="003A464A">
      <w:pPr>
        <w:pStyle w:val="a3"/>
        <w:spacing w:after="283"/>
        <w:rPr>
          <w:b/>
        </w:rPr>
      </w:pPr>
      <w:r>
        <w:t xml:space="preserve">– </w:t>
      </w:r>
      <w:r>
        <w:rPr>
          <w:b/>
        </w:rPr>
        <w:t>А какие добрые дела совершили вы для окружающих вас людей?</w:t>
      </w:r>
      <w:r>
        <w:rPr>
          <w:b/>
        </w:rPr>
        <w:br/>
        <w:t>– Почему вы так поступали?</w:t>
      </w:r>
      <w:r>
        <w:rPr>
          <w:b/>
        </w:rPr>
        <w:br/>
        <w:t>– Ждали ли вы после доброго поступка похвалы, одобрения? Почему?</w:t>
      </w:r>
      <w:r>
        <w:rPr>
          <w:b/>
        </w:rPr>
        <w:br/>
        <w:t>– Делая добро, какие чувства вы испытывали?</w:t>
      </w:r>
    </w:p>
    <w:p w:rsidR="003A464A" w:rsidRDefault="003A464A" w:rsidP="003A464A">
      <w:pPr>
        <w:pStyle w:val="a3"/>
        <w:spacing w:after="283"/>
      </w:pPr>
      <w:r>
        <w:t>Великие люди выражали свою точку зрения по этому вопросу с давних времен. Шекспир писал: “Есть ли что-нибудь чудовищнее неблагодарного человека”.</w:t>
      </w:r>
    </w:p>
    <w:p w:rsidR="003A464A" w:rsidRDefault="003A464A" w:rsidP="003A464A">
      <w:pPr>
        <w:pStyle w:val="a3"/>
        <w:spacing w:after="283"/>
      </w:pPr>
      <w:r>
        <w:t>Но римский философ Сенека заметил: “Ты возмущаешься тем, что есть на свете неблагодарные люди. Спроси у совести своей, нашли ли тебя благодарным все те, кто оказывал тебе одолжение?”</w:t>
      </w:r>
    </w:p>
    <w:p w:rsidR="003A464A" w:rsidRDefault="003A464A" w:rsidP="003A464A">
      <w:pPr>
        <w:pStyle w:val="a3"/>
        <w:spacing w:after="283"/>
      </w:pPr>
      <w:r>
        <w:t>Действительно, когда мы встречаем обязанного нам человека, то нередко вспоминаем, как он должен быть нам благодарен. Но как часто мы встречаем людей, которых сами должны благодарить, и не делаем этого.</w:t>
      </w:r>
    </w:p>
    <w:p w:rsidR="003A464A" w:rsidRDefault="003A464A" w:rsidP="003A464A">
      <w:pPr>
        <w:pStyle w:val="1"/>
      </w:pPr>
      <w:r>
        <w:t>Как бы жизнь не летела</w:t>
      </w:r>
      <w:r>
        <w:br/>
        <w:t>Дней своих не жалей,</w:t>
      </w:r>
      <w:r>
        <w:br/>
        <w:t>Делай доброе дело</w:t>
      </w:r>
      <w:r>
        <w:br/>
        <w:t>Ради счастья людей.</w:t>
      </w:r>
      <w:r>
        <w:br/>
        <w:t>Чтобы сердце горело,</w:t>
      </w:r>
      <w:r>
        <w:br/>
        <w:t>А не тлело во мгле</w:t>
      </w:r>
      <w:r>
        <w:br/>
        <w:t>Делай доброе дело –</w:t>
      </w:r>
      <w:r>
        <w:br/>
        <w:t>Тем живем на земле.</w:t>
      </w:r>
    </w:p>
    <w:p w:rsidR="003A464A" w:rsidRDefault="003A464A" w:rsidP="003A464A">
      <w:pPr>
        <w:pStyle w:val="a3"/>
        <w:spacing w:after="283"/>
      </w:pPr>
      <w:r>
        <w:rPr>
          <w:b/>
          <w:u w:val="single"/>
        </w:rPr>
        <w:t>Вывод</w:t>
      </w:r>
      <w:r>
        <w:rPr>
          <w:b/>
        </w:rPr>
        <w:t>:</w:t>
      </w:r>
      <w:r>
        <w:t xml:space="preserve"> Детским душам (да и взрослым тоже) сейчас так не хватает доброты и милосердия. </w:t>
      </w:r>
    </w:p>
    <w:p w:rsidR="003A464A" w:rsidRDefault="003A464A" w:rsidP="003A464A">
      <w:pPr>
        <w:pStyle w:val="a3"/>
        <w:spacing w:after="283"/>
      </w:pPr>
      <w:r>
        <w:rPr>
          <w:b/>
          <w:u w:val="single"/>
        </w:rPr>
        <w:t>Уметь радоваться успехам</w:t>
      </w:r>
      <w:r>
        <w:t xml:space="preserve"> своих товарищей, </w:t>
      </w:r>
      <w:r>
        <w:rPr>
          <w:b/>
          <w:u w:val="single"/>
        </w:rPr>
        <w:t>достойно переживать свои неудачи</w:t>
      </w:r>
      <w:r>
        <w:rPr>
          <w:b/>
        </w:rPr>
        <w:t xml:space="preserve"> и </w:t>
      </w:r>
      <w:r>
        <w:rPr>
          <w:b/>
          <w:u w:val="single"/>
        </w:rPr>
        <w:t>быть рядом, когда неудача у другого</w:t>
      </w:r>
      <w:r>
        <w:t xml:space="preserve"> – вот те маяки доброты, на которые мы с вами теперь будем постоянно равняться.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В) О доброте по отношению к животным: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Ситуация 1:</w:t>
      </w:r>
    </w:p>
    <w:p w:rsidR="003A464A" w:rsidRDefault="003A464A" w:rsidP="003A464A">
      <w:pPr>
        <w:pStyle w:val="a3"/>
        <w:spacing w:after="283"/>
      </w:pPr>
      <w:r>
        <w:t>Дети играли в песочнице. Мимо проходила кошка, она была старая и больная. Шерсть висела на ней клочьями: кошка линяла.</w:t>
      </w:r>
    </w:p>
    <w:p w:rsidR="003A464A" w:rsidRDefault="003A464A" w:rsidP="003A464A">
      <w:pPr>
        <w:pStyle w:val="a3"/>
        <w:spacing w:after="283"/>
      </w:pPr>
      <w:proofErr w:type="gramStart"/>
      <w:r>
        <w:lastRenderedPageBreak/>
        <w:t>– Фу, какая противная кошка</w:t>
      </w:r>
      <w:proofErr w:type="gramEnd"/>
      <w:r>
        <w:t>, – сказала Лена.</w:t>
      </w:r>
    </w:p>
    <w:p w:rsidR="003A464A" w:rsidRDefault="003A464A" w:rsidP="003A464A">
      <w:pPr>
        <w:pStyle w:val="a3"/>
        <w:spacing w:after="283"/>
      </w:pPr>
      <w:proofErr w:type="gramStart"/>
      <w:r>
        <w:t>– Так и хочется в нее чем-нибудь запустить</w:t>
      </w:r>
      <w:proofErr w:type="gramEnd"/>
      <w:r>
        <w:t>, – сказала Надя.</w:t>
      </w:r>
    </w:p>
    <w:p w:rsidR="003A464A" w:rsidRDefault="003A464A" w:rsidP="003A464A">
      <w:pPr>
        <w:pStyle w:val="a3"/>
        <w:spacing w:after="283"/>
      </w:pPr>
      <w:r>
        <w:t>И дети принялись кидать в кошку камнями.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Как оценить поступок детей? Что такое зло?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Зло – это причинение вреда и боли людям, животным, растениям.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Ситуация 2:</w:t>
      </w:r>
    </w:p>
    <w:p w:rsidR="003A464A" w:rsidRDefault="003A464A" w:rsidP="003A464A">
      <w:pPr>
        <w:pStyle w:val="a3"/>
        <w:spacing w:after="283"/>
      </w:pPr>
      <w:r>
        <w:t>Вите подарили щенка. Щенок был черный, с мягкой шерстью и голубыми глазами. Он радостно бегал по комнате, смешно тявкал и повизгивал.</w:t>
      </w:r>
    </w:p>
    <w:p w:rsidR="003A464A" w:rsidRDefault="003A464A" w:rsidP="003A464A">
      <w:pPr>
        <w:pStyle w:val="a3"/>
        <w:spacing w:after="283"/>
      </w:pPr>
      <w:r>
        <w:t xml:space="preserve">– Совсем </w:t>
      </w:r>
      <w:proofErr w:type="spellStart"/>
      <w:r>
        <w:t>невоспитан</w:t>
      </w:r>
      <w:proofErr w:type="spellEnd"/>
      <w:r>
        <w:t>, – подумал Витя, глядя, как щенок грызет ножку стула.</w:t>
      </w:r>
    </w:p>
    <w:p w:rsidR="003A464A" w:rsidRDefault="003A464A" w:rsidP="003A464A">
      <w:pPr>
        <w:pStyle w:val="a3"/>
        <w:spacing w:after="283"/>
      </w:pPr>
      <w:r>
        <w:t xml:space="preserve">Витя занялся воспитанием щенка. Он требовал от него выполнения команд, а если щенок не исполнял их, бил его </w:t>
      </w:r>
      <w:proofErr w:type="gramStart"/>
      <w:r>
        <w:t>веревкой..</w:t>
      </w:r>
      <w:proofErr w:type="gramEnd"/>
      <w:r>
        <w:t xml:space="preserve"> Время шло, щенок превратился в большую злую собаку. Витя смотрел на выросшего щенка и ничего не понимал. Почему собака выросла злой?</w:t>
      </w:r>
    </w:p>
    <w:p w:rsidR="003A464A" w:rsidRDefault="003A464A" w:rsidP="003A464A">
      <w:pPr>
        <w:pStyle w:val="a3"/>
        <w:spacing w:after="283"/>
        <w:rPr>
          <w:b/>
        </w:rPr>
      </w:pPr>
      <w:r>
        <w:rPr>
          <w:b/>
        </w:rPr>
        <w:t>Как можно оценить поступок Вити?</w:t>
      </w:r>
    </w:p>
    <w:p w:rsidR="003A464A" w:rsidRDefault="003A464A" w:rsidP="003A464A">
      <w:pPr>
        <w:pStyle w:val="a3"/>
        <w:spacing w:after="283"/>
      </w:pPr>
      <w:r>
        <w:t xml:space="preserve">(Нередко мы причиняем боль по незнанию. Но незнание не освобождает нас от ответственности, ответственности за тех, кого приручили. Витя не был готов к приобретению щенка. Требовал от своего питомца того, что тот не умел. Сначала – научи, затем – требуй!) 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Г) О доброте по отношению к растениям:</w:t>
      </w:r>
    </w:p>
    <w:p w:rsidR="003A464A" w:rsidRDefault="003A464A" w:rsidP="003A464A">
      <w:pPr>
        <w:pStyle w:val="1"/>
      </w:pPr>
      <w:r>
        <w:t>Давайте поклоняться доброте!</w:t>
      </w:r>
      <w:r>
        <w:br/>
        <w:t>Давайте с думой жить о доброте –</w:t>
      </w:r>
      <w:r>
        <w:br/>
        <w:t>Вся в голубой и звездной красоте</w:t>
      </w:r>
      <w:r>
        <w:br/>
        <w:t>Земля добра. Она дарит нас хлебом</w:t>
      </w:r>
      <w:r>
        <w:br/>
        <w:t>Живой водой и деревом в цвету</w:t>
      </w:r>
      <w:r>
        <w:br/>
        <w:t>Под этим вечно неспокойным небом</w:t>
      </w:r>
      <w:r>
        <w:br/>
        <w:t>Давайте воевать за доброту!</w:t>
      </w:r>
    </w:p>
    <w:p w:rsidR="003A464A" w:rsidRDefault="003A464A" w:rsidP="003A464A">
      <w:pPr>
        <w:pStyle w:val="a3"/>
        <w:spacing w:after="283"/>
      </w:pPr>
      <w:r>
        <w:t>Отчет звена №…по газете “Взгляни на природу глазами доброго человека”.</w:t>
      </w:r>
    </w:p>
    <w:p w:rsidR="003A464A" w:rsidRDefault="003A464A" w:rsidP="003A464A">
      <w:pPr>
        <w:pStyle w:val="a3"/>
        <w:numPr>
          <w:ilvl w:val="0"/>
          <w:numId w:val="9"/>
        </w:numPr>
        <w:tabs>
          <w:tab w:val="left" w:pos="0"/>
        </w:tabs>
      </w:pPr>
      <w:r>
        <w:rPr>
          <w:b/>
        </w:rPr>
        <w:t>Как вы думаете, могут ли дети рождаться злыми?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9"/>
        </w:numPr>
        <w:tabs>
          <w:tab w:val="left" w:pos="0"/>
        </w:tabs>
      </w:pPr>
      <w:r>
        <w:rPr>
          <w:b/>
        </w:rPr>
        <w:t xml:space="preserve">А почему люди становятся злыми? </w:t>
      </w:r>
      <w:r>
        <w:rPr>
          <w:i/>
        </w:rPr>
        <w:t>(Потому что им никто никогда не помогал.)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9"/>
        </w:numPr>
        <w:tabs>
          <w:tab w:val="left" w:pos="0"/>
        </w:tabs>
      </w:pPr>
      <w:r>
        <w:rPr>
          <w:b/>
        </w:rPr>
        <w:t xml:space="preserve">А как сделать людей добрее? </w:t>
      </w:r>
      <w:r>
        <w:rPr>
          <w:i/>
        </w:rPr>
        <w:t>(Нужно помогать им и научить их помогать другим.)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9"/>
        </w:numPr>
        <w:tabs>
          <w:tab w:val="left" w:pos="0"/>
        </w:tabs>
      </w:pPr>
      <w:r>
        <w:rPr>
          <w:b/>
        </w:rPr>
        <w:t>Почему нужно совершать добрые дела?</w:t>
      </w:r>
      <w:r>
        <w:t xml:space="preserve"> </w:t>
      </w:r>
    </w:p>
    <w:p w:rsidR="003A464A" w:rsidRDefault="003A464A" w:rsidP="003A464A">
      <w:pPr>
        <w:pStyle w:val="a3"/>
        <w:numPr>
          <w:ilvl w:val="0"/>
          <w:numId w:val="9"/>
        </w:numPr>
        <w:tabs>
          <w:tab w:val="left" w:pos="0"/>
        </w:tabs>
      </w:pPr>
      <w:r>
        <w:rPr>
          <w:b/>
        </w:rPr>
        <w:t xml:space="preserve">А как проверить, добрые мы дети или злые? </w:t>
      </w:r>
      <w:r>
        <w:t xml:space="preserve">Можно рассказать о добрых делах, можно написать в газету, но лучше…. </w:t>
      </w:r>
    </w:p>
    <w:p w:rsidR="003A464A" w:rsidRDefault="003A464A" w:rsidP="003A464A">
      <w:pPr>
        <w:pStyle w:val="a3"/>
        <w:numPr>
          <w:ilvl w:val="0"/>
          <w:numId w:val="9"/>
        </w:numPr>
        <w:tabs>
          <w:tab w:val="left" w:pos="0"/>
        </w:tabs>
        <w:spacing w:after="283"/>
      </w:pPr>
      <w:r>
        <w:rPr>
          <w:b/>
        </w:rPr>
        <w:t xml:space="preserve">Что же лучше? </w:t>
      </w:r>
      <w:r>
        <w:t xml:space="preserve">Совершить доброе дело. </w:t>
      </w:r>
    </w:p>
    <w:p w:rsidR="003A464A" w:rsidRDefault="003A464A" w:rsidP="003A464A">
      <w:pPr>
        <w:pStyle w:val="a3"/>
        <w:spacing w:after="283"/>
      </w:pPr>
      <w:r>
        <w:t>Сегодня мы поговорили о доброте. Говорить легче, чем делать. Давайте подумаем,</w:t>
      </w:r>
    </w:p>
    <w:p w:rsidR="003A464A" w:rsidRDefault="003A464A" w:rsidP="003A464A">
      <w:pPr>
        <w:pStyle w:val="a3"/>
        <w:numPr>
          <w:ilvl w:val="0"/>
          <w:numId w:val="10"/>
        </w:numPr>
        <w:tabs>
          <w:tab w:val="left" w:pos="0"/>
        </w:tabs>
        <w:spacing w:after="283"/>
        <w:rPr>
          <w:u w:val="single"/>
        </w:rPr>
      </w:pPr>
      <w:r>
        <w:rPr>
          <w:b/>
        </w:rPr>
        <w:lastRenderedPageBreak/>
        <w:t>Какое доброе дело мы можем совершить?</w:t>
      </w:r>
      <w:r>
        <w:t xml:space="preserve"> </w:t>
      </w:r>
      <w:r>
        <w:rPr>
          <w:i/>
        </w:rPr>
        <w:t>(Выслушиваются предложения от каждого звена.)</w:t>
      </w:r>
      <w:r>
        <w:t xml:space="preserve"> </w:t>
      </w:r>
      <w:r>
        <w:rPr>
          <w:u w:val="single"/>
        </w:rPr>
        <w:t xml:space="preserve">Дьяков В. Уборка Затона. </w:t>
      </w:r>
      <w:r>
        <w:t xml:space="preserve">(Уборка мусора на своем дачном участке, а на Затоне вместе с организацией “Поколение Будущего”). </w:t>
      </w:r>
      <w:r>
        <w:rPr>
          <w:b/>
          <w:u w:val="single"/>
        </w:rPr>
        <w:t>Перенесем урок доброты, полученный сегодня на конкретные дела, в данном случае на природу!</w:t>
      </w:r>
      <w:r>
        <w:rPr>
          <w:u w:val="single"/>
        </w:rPr>
        <w:t xml:space="preserve"> </w:t>
      </w:r>
    </w:p>
    <w:p w:rsidR="003A464A" w:rsidRDefault="003A464A" w:rsidP="003A464A">
      <w:pPr>
        <w:pStyle w:val="a3"/>
        <w:spacing w:after="283"/>
        <w:rPr>
          <w:b/>
          <w:u w:val="single"/>
        </w:rPr>
      </w:pPr>
      <w:r>
        <w:rPr>
          <w:b/>
          <w:u w:val="single"/>
        </w:rPr>
        <w:t>Заключительно слово учителя:</w:t>
      </w:r>
    </w:p>
    <w:p w:rsidR="003A464A" w:rsidRDefault="003A464A" w:rsidP="003A464A">
      <w:pPr>
        <w:pStyle w:val="a3"/>
        <w:spacing w:after="283"/>
      </w:pPr>
      <w:r>
        <w:t>Возьмите теплыми руками бусинки, сожмите в кулачок и приложите к сердцу. Подумайте о том, что вы возьмете с собой в жизнь с этого классного часа. Пусть этот опыт помогает вам быть в жизни добрее и терпимее друг к другу, помогает находить то доброе и хорошее, что есть в душе каждого человека. Кто готов – откройте глаза.</w:t>
      </w:r>
    </w:p>
    <w:p w:rsidR="003A464A" w:rsidRDefault="003A464A" w:rsidP="003A464A">
      <w:pPr>
        <w:pStyle w:val="a3"/>
        <w:spacing w:after="283"/>
      </w:pPr>
      <w:r>
        <w:t xml:space="preserve">А теперь нанизываем бусинки на одну ниточку. Посмотрите, какие чудесные бусы получились у нас. Так и мы с вами связаны с другими, но в то же время каждая бусинка существует отдельно. Так и человеку порой хочется быть вместе со всеми, а порой хочется побыть одному. Внутри каждой бусинки спрятано ваше, самое сокровенное. Но из маленьких ноток доброты может получиться прекрасная музыка. Посмотрите, как плотно бусинки прилегают друг к другу, как будто они очень дружны между собой. Давайте же и мы помнить всегда о том, что каждый из нас, конечно же личность, но никто из нас не может и не должен быть оторван от коллектива, от общества, в котором живет. </w:t>
      </w:r>
    </w:p>
    <w:p w:rsidR="003A464A" w:rsidRDefault="003A464A" w:rsidP="003A464A">
      <w:pPr>
        <w:pStyle w:val="a3"/>
        <w:numPr>
          <w:ilvl w:val="0"/>
          <w:numId w:val="11"/>
        </w:numPr>
        <w:tabs>
          <w:tab w:val="left" w:pos="0"/>
        </w:tabs>
        <w:spacing w:after="283"/>
      </w:pPr>
      <w:r>
        <w:rPr>
          <w:b/>
        </w:rPr>
        <w:t xml:space="preserve">Давайте в классе организуем Уголок доброты. Именно туда повесим Пирог добрых Дел и наши бусы. </w:t>
      </w:r>
      <w:r>
        <w:t xml:space="preserve">Каждому из нас бывает в определенные минуты нелегко. Пусть в этот момент ребенок подойдет к этому уголку, постоит, подумает, вспомнит сегодняшний классный час и примет решение, как поступить. </w:t>
      </w:r>
    </w:p>
    <w:p w:rsidR="003A464A" w:rsidRDefault="003A464A" w:rsidP="003A464A">
      <w:pPr>
        <w:pStyle w:val="1"/>
        <w:rPr>
          <w:b/>
        </w:rPr>
      </w:pPr>
      <w:r>
        <w:rPr>
          <w:b/>
        </w:rPr>
        <w:t>Добрым быть совсем, совсем не просто,</w:t>
      </w:r>
      <w:r>
        <w:rPr>
          <w:b/>
        </w:rPr>
        <w:br/>
        <w:t>Не зависит доброта от роста,</w:t>
      </w:r>
      <w:r>
        <w:rPr>
          <w:b/>
        </w:rPr>
        <w:br/>
        <w:t>Не зависит доброта от цвета,</w:t>
      </w:r>
      <w:r>
        <w:rPr>
          <w:b/>
        </w:rPr>
        <w:br/>
        <w:t>Доброта не пряник, ни конфета.</w:t>
      </w:r>
      <w:r>
        <w:rPr>
          <w:b/>
        </w:rPr>
        <w:br/>
        <w:t>Только надо, надо добрым быть,</w:t>
      </w:r>
      <w:r>
        <w:rPr>
          <w:b/>
        </w:rPr>
        <w:br/>
        <w:t>И в беде друг друга не забыть,</w:t>
      </w:r>
      <w:r>
        <w:rPr>
          <w:b/>
        </w:rPr>
        <w:br/>
        <w:t>И завертится земля быстрей,</w:t>
      </w:r>
      <w:r>
        <w:rPr>
          <w:b/>
        </w:rPr>
        <w:br/>
        <w:t>Если будем мы с тобой добрей.</w:t>
      </w:r>
      <w:r>
        <w:rPr>
          <w:b/>
        </w:rPr>
        <w:br/>
        <w:t>Доброта с годами не стареет,</w:t>
      </w:r>
      <w:r>
        <w:rPr>
          <w:b/>
        </w:rPr>
        <w:br/>
        <w:t>Доброта от холода согреет,</w:t>
      </w:r>
      <w:r>
        <w:rPr>
          <w:b/>
        </w:rPr>
        <w:br/>
        <w:t>Если доброта, как солнце светит –</w:t>
      </w:r>
      <w:r>
        <w:rPr>
          <w:b/>
        </w:rPr>
        <w:br/>
        <w:t>Радуются взрослые и дети!</w:t>
      </w:r>
    </w:p>
    <w:p w:rsidR="002F1D4D" w:rsidRDefault="002F1D4D">
      <w:bookmarkStart w:id="0" w:name="_GoBack"/>
      <w:bookmarkEnd w:id="0"/>
    </w:p>
    <w:sectPr w:rsidR="002F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A"/>
    <w:rsid w:val="002F1D4D"/>
    <w:rsid w:val="003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B7D0-A0AC-4431-B7F8-95CABC6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A464A"/>
    <w:pPr>
      <w:suppressLineNumbers/>
    </w:pPr>
  </w:style>
  <w:style w:type="paragraph" w:customStyle="1" w:styleId="1">
    <w:name w:val="Цитата1"/>
    <w:basedOn w:val="a"/>
    <w:rsid w:val="003A464A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</cp:revision>
  <dcterms:created xsi:type="dcterms:W3CDTF">2024-06-22T20:30:00Z</dcterms:created>
  <dcterms:modified xsi:type="dcterms:W3CDTF">2024-06-22T20:31:00Z</dcterms:modified>
</cp:coreProperties>
</file>